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Cruciverbalist Society #1 (Theme: Music)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4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makes a wailing noise in a certain place and time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Tuned drums make scary noise before impacts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play a lot of different things and badly illuminate runts mitts (5-15)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part of a piece in motion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Notice Moby replaced bromine? (4,3,3)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Regarding classic form about speech following the mystery where person auditioned, disappeared and reversed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can’t put baby or see a band?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&amp; 5 Across. Company with soft heart and solid cage said this was music (3,12,2,5)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can be loud and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record in Fresno testimony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Maker of chemicals and sounds?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house and the US coq au vin’s first odd place for a festival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the groove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and circle after short term contractor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Cruciverbalist Society #1 (Theme: Music)</dc:title>
  <dcterms:created xsi:type="dcterms:W3CDTF">2021-10-11T04:58:42Z</dcterms:created>
  <dcterms:modified xsi:type="dcterms:W3CDTF">2021-10-11T04:58:42Z</dcterms:modified>
</cp:coreProperties>
</file>