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Cruciverbi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Inseguire incessantemente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Dimenticare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Parlare inceppandosi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Patteggiare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Bagnare leggermente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Plasmare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Borbottare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Fare o mettere insieme qualcosa in modo affrettato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Insultare o rimproverare pesantemente qualcuno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Afferrare violentemente con artigli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Vantarsi eccessivamente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Troncare con un taglio netto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Dedurre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Eliminare, di solito una lettera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Liberarsi di un oggetto di bassa qualità; rifilare monete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Impoverire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Addolcire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Chiedere con insistenza cercando di ottenere qualcosa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Gironzolare perdendo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Imbestialirsi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Rinunciare a una carica, usato spesso per i sovrani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Superare di molto qualcuno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Imbrogliare qualcuno; non presentarsi ad un appuntamento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Svelare il significato di qualcosa di oscuro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Rimediare a un inconveniente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Cruciverbi</dc:title>
  <dcterms:created xsi:type="dcterms:W3CDTF">2021-10-11T04:59:28Z</dcterms:created>
  <dcterms:modified xsi:type="dcterms:W3CDTF">2021-10-11T04:59:28Z</dcterms:modified>
</cp:coreProperties>
</file>