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Cruciverifica: Etruschi e Popoli Italici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Torre tronco-conica di pietre sovrapposte a secco su filari concentrici dei Sardi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 è la statua del "Cow-Boy" sul tetto del Palazzo di Murlo a Siena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Statua in terracotta sul tetto del Tempio di Menerva che faceva parte di un gruppo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Ceramica nera con un particolare procedimento di cottura prodotta SOLO dagli Etruschi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Statua-stele della Lunigiana appartenente al terzo gruppo (I millennio a.C)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Scultura etrusca in alabastro della seconda metà del III secolo a.C.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Necropoli dove si trovano pantere, tori, leopardi, amazzoni e demoni dipinti sulle pareti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Lastre di pietra funerarie degli Iapigi ispirate alla forma umana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Ordine architettonico etrusco con colonne lisce e base spesso colorata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Statuette-cariatidi a forma di figura femminile o di guerrieri usate come sostegno per i vasi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Statue in tufo dei Lucani di figure femminili sedute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 è un esempio il cratere a colonnetta con funzione funeraria del pittore di Esione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 delle maestranze degli Etruschi (produzione fittile)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Tomba dove si trovano pitture con temi di carattere storico e grande qualità tecnica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Regione tra Toscana, Umbria e Lazio dove vivevano gli Etruschi dall'800 a.C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Cruciverifica: Etruschi e Popoli Italici </dc:title>
  <dcterms:created xsi:type="dcterms:W3CDTF">2021-10-11T04:59:48Z</dcterms:created>
  <dcterms:modified xsi:type="dcterms:W3CDTF">2021-10-11T04:59:48Z</dcterms:modified>
</cp:coreProperties>
</file>