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consapevolezza di respirare difficilmente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regione in cui è iniziata la diffusione del Covid-19 in Italia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sintomo più comune del Coronavirus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 test per verificare la presenza di anticorpi al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occorre lavarsi bene le mani con il sapone per eliminarli tutti dalle mani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malattia infettiva epidemica che si diffonde rapidamente in più aree geografiche del Mondo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viene usato per prevenire la contrazione di alcune malattie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senza di quello l'uomo non vivrebbe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dentro a esso si trovano gli anticorpi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quello epidemiologico è giornaliero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strumento più comune utilizzato dalle persone per difendersi dal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l'alternativa ideale per detergere le mani quando non si possono lavare con acqua e sapone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misura di precauzione in assenza di mascherina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bisogna starci attenti quando si naviga sul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numero elevato di persone nello stesso posto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individuo che, anche se malato, non presenta i sintomi della malattia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l’improvviso aumento di casi di una malattia all’interno di un determinato luogo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è importante mantenerla buona per difendersi dalle malattie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è rapido quello del Coronavirus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persone che lavorano ogni giorno per prevenire e curare i contagi del Coronavirus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Crucivirus</dc:title>
  <dcterms:created xsi:type="dcterms:W3CDTF">2021-10-11T04:59:52Z</dcterms:created>
  <dcterms:modified xsi:type="dcterms:W3CDTF">2021-10-11T04:59:52Z</dcterms:modified>
</cp:coreProperties>
</file>