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 abilidad para ser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Imputación falsa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Perjudicar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Juguetón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Palabra que se usa en la conversación corriente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Breve y preciso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Disciplina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Prohibido para cierta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Pensaré de acuerdo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Conjunto de acciones y hechos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Realiza muy bien una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Oculto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Antiguo imperio romano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Crucivocab</dc:title>
  <dcterms:created xsi:type="dcterms:W3CDTF">2021-10-11T04:59:11Z</dcterms:created>
  <dcterms:modified xsi:type="dcterms:W3CDTF">2021-10-11T04:59:11Z</dcterms:modified>
</cp:coreProperties>
</file>