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Crude 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octane help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separate crude oil into it's different components?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crude oil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oil stored underground?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2 atoms are hydrocarbons made of?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Hydrocarbon that makes plastic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does it take to make fossil fuels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styrene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butane help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crude oil finite or infinite?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Formula of methane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Crude Oil</dc:title>
  <dcterms:created xsi:type="dcterms:W3CDTF">2021-10-11T05:00:01Z</dcterms:created>
  <dcterms:modified xsi:type="dcterms:W3CDTF">2021-10-11T05:00:01Z</dcterms:modified>
</cp:coreProperties>
</file>