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Crude 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Crude oil can be used to make this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a hydrocarbon produces carbon dioxide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poisonous gas produced when combustion is 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containing hydrogen and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is runny, it has a low...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hydrocarbons  ... more easily than long hydrocarbons.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alkanes have a ... boining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hydrocarbon which is a long chain of carbon atoms joined by single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alkane with only one carbon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making long hydrocarbons into shorter 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separating crude oil into its different 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burning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alkane with three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burnt in order to release energy (for example, to power a car).).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Crude oil is found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Crude oil</dc:title>
  <dcterms:created xsi:type="dcterms:W3CDTF">2021-10-11T04:59:19Z</dcterms:created>
  <dcterms:modified xsi:type="dcterms:W3CDTF">2021-10-11T04:59:19Z</dcterms:modified>
</cp:coreProperties>
</file>