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Crude oil revision - Y9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polymers are made up of many of these small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an alkene with 2 carbon atoms and 4 hydrogen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rise in the temperature of the planet which also causes the sea levels to rise and ice caps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process where monomers and changed into polymers?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problem we have when we have when pollutants go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given to a molecule that contains hydrogen and carbon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process of burning a fuel?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process used to separate the different sized hydrocarbons found in crude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process used to make ethanol from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non-renewable energy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Crude oil revision - Y9</dc:title>
  <dcterms:created xsi:type="dcterms:W3CDTF">2021-10-11T04:59:04Z</dcterms:created>
  <dcterms:modified xsi:type="dcterms:W3CDTF">2021-10-11T04:59:04Z</dcterms:modified>
</cp:coreProperties>
</file>