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Cruel Soul Cereal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Whip    </w:t>
      </w:r>
      <w:r>
        <w:t xml:space="preserve">   South Carolina    </w:t>
      </w:r>
      <w:r>
        <w:t xml:space="preserve">   Soul    </w:t>
      </w:r>
      <w:r>
        <w:t xml:space="preserve">   Slave    </w:t>
      </w:r>
      <w:r>
        <w:t xml:space="preserve">   Rosenblat    </w:t>
      </w:r>
      <w:r>
        <w:t xml:space="preserve">   Plantation    </w:t>
      </w:r>
      <w:r>
        <w:t xml:space="preserve">   Patsy    </w:t>
      </w:r>
      <w:r>
        <w:t xml:space="preserve">   Mistress    </w:t>
      </w:r>
      <w:r>
        <w:t xml:space="preserve">   James    </w:t>
      </w:r>
      <w:r>
        <w:t xml:space="preserve">   Douglass    </w:t>
      </w:r>
      <w:r>
        <w:t xml:space="preserve">   Cruel    </w:t>
      </w:r>
      <w:r>
        <w:t xml:space="preserve">   Cook    </w:t>
      </w:r>
      <w:r>
        <w:t xml:space="preserve">   Charles    </w:t>
      </w:r>
      <w:r>
        <w:t xml:space="preserve">   Cereal    </w:t>
      </w:r>
      <w:r>
        <w:t xml:space="preserve">   Barbara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Cruel Soul Cereal wordsearch</dc:title>
  <dcterms:created xsi:type="dcterms:W3CDTF">2021-10-11T04:58:44Z</dcterms:created>
  <dcterms:modified xsi:type="dcterms:W3CDTF">2021-10-11T04:58:44Z</dcterms:modified>
</cp:coreProperties>
</file>