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Cruelty Free Make-up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ALIMA    </w:t>
      </w:r>
      <w:r>
        <w:t xml:space="preserve">   AU NATURALE    </w:t>
      </w:r>
      <w:r>
        <w:t xml:space="preserve">   Becca    </w:t>
      </w:r>
      <w:r>
        <w:t xml:space="preserve">   Bite    </w:t>
      </w:r>
      <w:r>
        <w:t xml:space="preserve">   BUXOM    </w:t>
      </w:r>
      <w:r>
        <w:t xml:space="preserve">   by terry    </w:t>
      </w:r>
      <w:r>
        <w:t xml:space="preserve">   CHANTECAILLE    </w:t>
      </w:r>
      <w:r>
        <w:t xml:space="preserve">   coverfx    </w:t>
      </w:r>
      <w:r>
        <w:t xml:space="preserve">   DUWOP    </w:t>
      </w:r>
      <w:r>
        <w:t xml:space="preserve">   flower    </w:t>
      </w:r>
      <w:r>
        <w:t xml:space="preserve">   gosh    </w:t>
      </w:r>
      <w:r>
        <w:t xml:space="preserve">   Hourglass    </w:t>
      </w:r>
      <w:r>
        <w:t xml:space="preserve">   ILIA    </w:t>
      </w:r>
      <w:r>
        <w:t xml:space="preserve">   jane    </w:t>
      </w:r>
      <w:r>
        <w:t xml:space="preserve">   MAKEUP GEEK    </w:t>
      </w:r>
      <w:r>
        <w:t xml:space="preserve">   Nars    </w:t>
      </w:r>
      <w:r>
        <w:t xml:space="preserve">   NYX    </w:t>
      </w:r>
      <w:r>
        <w:t xml:space="preserve">   OCC    </w:t>
      </w:r>
      <w:r>
        <w:t xml:space="preserve">   PHYSICIANS FORMULA    </w:t>
      </w:r>
      <w:r>
        <w:t xml:space="preserve">   Pixi    </w:t>
      </w:r>
      <w:r>
        <w:t xml:space="preserve">   Pumpkin and poppy    </w:t>
      </w:r>
      <w:r>
        <w:t xml:space="preserve">   SAPPHO    </w:t>
      </w:r>
      <w:r>
        <w:t xml:space="preserve">   SILK NATURALS    </w:t>
      </w:r>
      <w:r>
        <w:t xml:space="preserve">   Tarte    </w:t>
      </w:r>
      <w:r>
        <w:t xml:space="preserve">   Thebalm    </w:t>
      </w:r>
      <w:r>
        <w:t xml:space="preserve">   Too Faced    </w:t>
      </w:r>
      <w:r>
        <w:t xml:space="preserve">   Urban Decay    </w:t>
      </w:r>
      <w:r>
        <w:t xml:space="preserve">  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Cruelty Free Make-up Products</dc:title>
  <dcterms:created xsi:type="dcterms:W3CDTF">2021-10-11T04:58:35Z</dcterms:created>
  <dcterms:modified xsi:type="dcterms:W3CDTF">2021-10-11T04:58:35Z</dcterms:modified>
</cp:coreProperties>
</file>