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Cruelty Isnt Cool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evil    </w:t>
      </w:r>
      <w:r>
        <w:t xml:space="preserve">   Dolphins    </w:t>
      </w:r>
      <w:r>
        <w:t xml:space="preserve">   Animals    </w:t>
      </w:r>
      <w:r>
        <w:t xml:space="preserve">   Punishment    </w:t>
      </w:r>
      <w:r>
        <w:t xml:space="preserve">   Humans    </w:t>
      </w:r>
      <w:r>
        <w:t xml:space="preserve">   hobbies    </w:t>
      </w:r>
      <w:r>
        <w:t xml:space="preserve">   welfare    </w:t>
      </w:r>
      <w:r>
        <w:t xml:space="preserve">   death    </w:t>
      </w:r>
      <w:r>
        <w:t xml:space="preserve">   Rights    </w:t>
      </w:r>
      <w:r>
        <w:t xml:space="preserve">   Harm    </w:t>
      </w:r>
      <w:r>
        <w:t xml:space="preserve">   Cruel    </w:t>
      </w:r>
      <w:r>
        <w:t xml:space="preserve">   testings    </w:t>
      </w:r>
      <w:r>
        <w:t xml:space="preserve">   care    </w:t>
      </w:r>
      <w:r>
        <w:t xml:space="preserve">   Sharks    </w:t>
      </w:r>
      <w:r>
        <w:t xml:space="preserve">   Suffering    </w:t>
      </w:r>
      <w:r>
        <w:t xml:space="preserve">   Killing    </w:t>
      </w:r>
      <w:r>
        <w:t xml:space="preserve">   Extinction    </w:t>
      </w:r>
      <w:r>
        <w:t xml:space="preserve">   Culling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Cruelty Isnt Cool</dc:title>
  <dcterms:created xsi:type="dcterms:W3CDTF">2021-10-11T04:58:38Z</dcterms:created>
  <dcterms:modified xsi:type="dcterms:W3CDTF">2021-10-11T04:58:38Z</dcterms:modified>
</cp:coreProperties>
</file>