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Cruicigrama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creandose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maltratarme, hacerme sufrir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 que comercia con obras de arte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hinchado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cumplir la voluntad de quien manda, ceder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 la manana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pequenas estatuas, figuras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confundi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recorrer una distancia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desmejorando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abandonada, desconocida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paseos, andanzas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 desperte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separados, desunidos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golpe dado en la cara con la palma de 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prescindir, desprenderme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despectiva, ofensiva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incredulo, falto de 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dios azteca de la guerra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condicion de anonimo, desconosido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dios azteca de la lluvia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jabon usado para pulir objetosno metalicos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vientos que soplan en las regiones tropicales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parado, de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destruccion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llamitas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 heridas leves, causadas con las unas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volverse blando, suave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lamentos, gemidos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Cruicigrama </dc:title>
  <dcterms:created xsi:type="dcterms:W3CDTF">2021-10-11T04:58:53Z</dcterms:created>
  <dcterms:modified xsi:type="dcterms:W3CDTF">2021-10-11T04:58:53Z</dcterms:modified>
</cp:coreProperties>
</file>