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laugh    </w:t>
      </w:r>
      <w:r>
        <w:t xml:space="preserve">   southampton    </w:t>
      </w:r>
      <w:r>
        <w:t xml:space="preserve">   sea    </w:t>
      </w:r>
      <w:r>
        <w:t xml:space="preserve">   train    </w:t>
      </w:r>
      <w:r>
        <w:t xml:space="preserve">   chocolates    </w:t>
      </w:r>
      <w:r>
        <w:t xml:space="preserve">   seapass    </w:t>
      </w:r>
      <w:r>
        <w:t xml:space="preserve">   deck    </w:t>
      </w:r>
      <w:r>
        <w:t xml:space="preserve">   cabin    </w:t>
      </w:r>
      <w:r>
        <w:t xml:space="preserve">   passport    </w:t>
      </w:r>
      <w:r>
        <w:t xml:space="preserve">   docks    </w:t>
      </w:r>
      <w:r>
        <w:t xml:space="preserve">   tourist    </w:t>
      </w:r>
      <w:r>
        <w:t xml:space="preserve">   embark    </w:t>
      </w:r>
      <w:r>
        <w:t xml:space="preserve">   gin    </w:t>
      </w:r>
      <w:r>
        <w:t xml:space="preserve">   party    </w:t>
      </w:r>
      <w:r>
        <w:t xml:space="preserve">   beer    </w:t>
      </w:r>
      <w:r>
        <w:t xml:space="preserve">   midship    </w:t>
      </w:r>
      <w:r>
        <w:t xml:space="preserve">   Honfleur    </w:t>
      </w:r>
      <w:r>
        <w:t xml:space="preserve">   bruges    </w:t>
      </w:r>
      <w:r>
        <w:t xml:space="preserve">   port    </w:t>
      </w:r>
      <w:r>
        <w:t xml:space="preserve">   sixty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</dc:title>
  <dcterms:created xsi:type="dcterms:W3CDTF">2021-10-11T04:59:17Z</dcterms:created>
  <dcterms:modified xsi:type="dcterms:W3CDTF">2021-10-11T04:59:17Z</dcterms:modified>
</cp:coreProperties>
</file>