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arcade    </w:t>
      </w:r>
      <w:r>
        <w:t xml:space="preserve">   boat    </w:t>
      </w:r>
      <w:r>
        <w:t xml:space="preserve">   buffet    </w:t>
      </w:r>
      <w:r>
        <w:t xml:space="preserve">   carnival    </w:t>
      </w:r>
      <w:r>
        <w:t xml:space="preserve">   costa maya    </w:t>
      </w:r>
      <w:r>
        <w:t xml:space="preserve">   cozumel    </w:t>
      </w:r>
      <w:r>
        <w:t xml:space="preserve">   cruise port    </w:t>
      </w:r>
      <w:r>
        <w:t xml:space="preserve">   customs    </w:t>
      </w:r>
      <w:r>
        <w:t xml:space="preserve">   dancing    </w:t>
      </w:r>
      <w:r>
        <w:t xml:space="preserve">   debarkment    </w:t>
      </w:r>
      <w:r>
        <w:t xml:space="preserve">   elevator    </w:t>
      </w:r>
      <w:r>
        <w:t xml:space="preserve">   food    </w:t>
      </w:r>
      <w:r>
        <w:t xml:space="preserve">   formal    </w:t>
      </w:r>
      <w:r>
        <w:t xml:space="preserve">   fun ship    </w:t>
      </w:r>
      <w:r>
        <w:t xml:space="preserve">   gangway    </w:t>
      </w:r>
      <w:r>
        <w:t xml:space="preserve">   hot tub    </w:t>
      </w:r>
      <w:r>
        <w:t xml:space="preserve">   lido deck    </w:t>
      </w:r>
      <w:r>
        <w:t xml:space="preserve">   luggage    </w:t>
      </w:r>
      <w:r>
        <w:t xml:space="preserve">   movies    </w:t>
      </w:r>
      <w:r>
        <w:t xml:space="preserve">   music    </w:t>
      </w:r>
      <w:r>
        <w:t xml:space="preserve">   ocean    </w:t>
      </w:r>
      <w:r>
        <w:t xml:space="preserve">   party    </w:t>
      </w:r>
      <w:r>
        <w:t xml:space="preserve">   passport    </w:t>
      </w:r>
      <w:r>
        <w:t xml:space="preserve">   pools    </w:t>
      </w:r>
      <w:r>
        <w:t xml:space="preserve">   ship    </w:t>
      </w:r>
      <w:r>
        <w:t xml:space="preserve">   skyride    </w:t>
      </w:r>
      <w:r>
        <w:t xml:space="preserve">   stateroom    </w:t>
      </w:r>
      <w:r>
        <w:t xml:space="preserve">   sun    </w:t>
      </w:r>
      <w:r>
        <w:t xml:space="preserve">   tender boat    </w:t>
      </w:r>
      <w:r>
        <w:t xml:space="preserve">   vacation    </w:t>
      </w:r>
      <w:r>
        <w:t xml:space="preserve">   vista    </w:t>
      </w:r>
      <w:r>
        <w:t xml:space="preserve">   water slide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Cruise</dc:title>
  <dcterms:created xsi:type="dcterms:W3CDTF">2021-10-11T04:59:21Z</dcterms:created>
  <dcterms:modified xsi:type="dcterms:W3CDTF">2021-10-11T04:59:21Z</dcterms:modified>
</cp:coreProperties>
</file>