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Cruise Vacation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Buffet    </w:t>
      </w:r>
      <w:r>
        <w:t xml:space="preserve">   Grand Turks    </w:t>
      </w:r>
      <w:r>
        <w:t xml:space="preserve">   St Maarten    </w:t>
      </w:r>
      <w:r>
        <w:t xml:space="preserve">   St Kitts    </w:t>
      </w:r>
      <w:r>
        <w:t xml:space="preserve">   San Juan    </w:t>
      </w:r>
      <w:r>
        <w:t xml:space="preserve">   Magic    </w:t>
      </w:r>
      <w:r>
        <w:t xml:space="preserve">   Fun    </w:t>
      </w:r>
      <w:r>
        <w:t xml:space="preserve">   Guys Burgers    </w:t>
      </w:r>
      <w:r>
        <w:t xml:space="preserve">   Dining Room    </w:t>
      </w:r>
      <w:r>
        <w:t xml:space="preserve">   Pool    </w:t>
      </w:r>
      <w:r>
        <w:t xml:space="preserve">   Wanda    </w:t>
      </w:r>
      <w:r>
        <w:t xml:space="preserve">   Randy    </w:t>
      </w:r>
      <w:r>
        <w:t xml:space="preserve">   Kaci    </w:t>
      </w:r>
      <w:r>
        <w:t xml:space="preserve">   Kaleigha    </w:t>
      </w:r>
      <w:r>
        <w:t xml:space="preserve">   Makayla    </w:t>
      </w:r>
      <w:r>
        <w:t xml:space="preserve">   Julie    </w:t>
      </w:r>
      <w:r>
        <w:t xml:space="preserve">   Matthew    </w:t>
      </w:r>
      <w:r>
        <w:t xml:space="preserve">   Ocean    </w:t>
      </w:r>
      <w:r>
        <w:t xml:space="preserve">   Food    </w:t>
      </w:r>
      <w:r>
        <w:t xml:space="preserve">   Towel Animals    </w:t>
      </w:r>
      <w:r>
        <w:t xml:space="preserve">   Ice Cream    </w:t>
      </w:r>
      <w:r>
        <w:t xml:space="preserve">   Sting Rays    </w:t>
      </w:r>
      <w:r>
        <w:t xml:space="preserve">   Bunk Beds    </w:t>
      </w:r>
      <w:r>
        <w:t xml:space="preserve">   Camp Carnival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Cruise Vacation</dc:title>
  <dcterms:created xsi:type="dcterms:W3CDTF">2021-10-11T05:00:13Z</dcterms:created>
  <dcterms:modified xsi:type="dcterms:W3CDTF">2021-10-11T05:00:13Z</dcterms:modified>
</cp:coreProperties>
</file>