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Cruise areas</w:t>
      </w:r>
    </w:p>
    <w:p>
      <w:pPr>
        <w:pStyle w:val="Questions"/>
      </w:pPr>
      <w:r>
        <w:t xml:space="preserve">1. ANICBBAER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NEMATNADRREIE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DTSAADIAANCNLNCBVAII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ASKAAL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SAFITUEASAARLART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NCYSLASDAEIRAHTN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ITHELEN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LAAKCSEB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GIONMTUDIKEND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AAANTTCRI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CASOTEHUAMRI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 areas</dc:title>
  <dcterms:created xsi:type="dcterms:W3CDTF">2021-10-11T04:59:24Z</dcterms:created>
  <dcterms:modified xsi:type="dcterms:W3CDTF">2021-10-11T04:59:24Z</dcterms:modified>
</cp:coreProperties>
</file>