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Cruise into Success</w:t>
      </w:r>
    </w:p>
    <w:p>
      <w:pPr>
        <w:pStyle w:val="Questions"/>
      </w:pPr>
      <w:r>
        <w:t xml:space="preserve">1. RATDWSE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TAWERWYA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EUSRLEI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IAERETTENNTMN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UEALBITUF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BNO EGVAYO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ROEYNUJ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TRBDAROAS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VEELSS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XNRESCUISO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AGVNIETA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 WGISMIMN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LAFUECPE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ICNATAOV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ECNCIS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SNATDNITEOSI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EESRSANGSP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ROHSE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NGADNIC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ROPT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Cruise into Success</dc:title>
  <dcterms:created xsi:type="dcterms:W3CDTF">2021-10-11T05:00:11Z</dcterms:created>
  <dcterms:modified xsi:type="dcterms:W3CDTF">2021-10-11T05:00:11Z</dcterms:modified>
</cp:coreProperties>
</file>