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Cruiser liner 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caused by cruise ship through their exhaust 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 luxury ship carrying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want to protect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 energy to limit pollution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tourists who want to discover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cruise passengers in 2020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 be worried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harmful fine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hard to breath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Cruiser liner ship</dc:title>
  <dcterms:created xsi:type="dcterms:W3CDTF">2021-10-11T05:00:00Z</dcterms:created>
  <dcterms:modified xsi:type="dcterms:W3CDTF">2021-10-11T05:00:00Z</dcterms:modified>
</cp:coreProperties>
</file>