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Cruises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chef    </w:t>
      </w:r>
      <w:r>
        <w:t xml:space="preserve">   maid    </w:t>
      </w:r>
      <w:r>
        <w:t xml:space="preserve">   food    </w:t>
      </w:r>
      <w:r>
        <w:t xml:space="preserve">   preservers    </w:t>
      </w:r>
      <w:r>
        <w:t xml:space="preserve">   lifeboat    </w:t>
      </w:r>
      <w:r>
        <w:t xml:space="preserve">   stern    </w:t>
      </w:r>
      <w:r>
        <w:t xml:space="preserve">   port    </w:t>
      </w:r>
      <w:r>
        <w:t xml:space="preserve">   entertainment    </w:t>
      </w:r>
      <w:r>
        <w:t xml:space="preserve">   buffet    </w:t>
      </w:r>
      <w:r>
        <w:t xml:space="preserve">   giftshop    </w:t>
      </w:r>
      <w:r>
        <w:t xml:space="preserve">   casino    </w:t>
      </w:r>
      <w:r>
        <w:t xml:space="preserve">   shuffleboard    </w:t>
      </w:r>
      <w:r>
        <w:t xml:space="preserve">   bow    </w:t>
      </w:r>
      <w:r>
        <w:t xml:space="preserve">   gally    </w:t>
      </w:r>
      <w:r>
        <w:t xml:space="preserve">   engine room    </w:t>
      </w:r>
      <w:r>
        <w:t xml:space="preserve">   purser    </w:t>
      </w:r>
      <w:r>
        <w:t xml:space="preserve">   captain    </w:t>
      </w:r>
      <w:r>
        <w:t xml:space="preserve">   pools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Cruises</dc:title>
  <dcterms:created xsi:type="dcterms:W3CDTF">2021-10-11T04:59:49Z</dcterms:created>
  <dcterms:modified xsi:type="dcterms:W3CDTF">2021-10-11T04:59:49Z</dcterms:modified>
</cp:coreProperties>
</file>