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Cruisin' the Caribbean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oil was discovered there, Trinidad and Togbago mostly produced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of the world we have been studying (also known as the West Indies)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instrument invented in Trinidad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if hammering the top of a steel drum down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Steel drums are made from what recycled object?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explorer who discovered the islands of Trinidad and Tobago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Trinidad was known as the 'Land of the ____________'  (kind of bird)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Caribbean Country where the steel drum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Trinidad's smaller island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bird of Trinidad is the Scarlet 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Steel drums come in many sizes including soprano, alto, tenor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Steel drums can take as many as 120 _____ to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flag of Trinidad and Tobago includes the colors black, white and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Cruisin' the Caribbean</dc:title>
  <dcterms:created xsi:type="dcterms:W3CDTF">2021-10-11T04:59:09Z</dcterms:created>
  <dcterms:modified xsi:type="dcterms:W3CDTF">2021-10-11T04:59:09Z</dcterms:modified>
</cp:coreProperties>
</file>