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Angus and Eva    </w:t>
      </w:r>
      <w:r>
        <w:t xml:space="preserve">   Clamped    </w:t>
      </w:r>
      <w:r>
        <w:t xml:space="preserve">   Coaxed    </w:t>
      </w:r>
      <w:r>
        <w:t xml:space="preserve">   Convoy    </w:t>
      </w:r>
      <w:r>
        <w:t xml:space="preserve">   Convulse    </w:t>
      </w:r>
      <w:r>
        <w:t xml:space="preserve">   Crunch    </w:t>
      </w:r>
      <w:r>
        <w:t xml:space="preserve">   Despise    </w:t>
      </w:r>
      <w:r>
        <w:t xml:space="preserve">   Dewey Marriss    </w:t>
      </w:r>
      <w:r>
        <w:t xml:space="preserve">   Fissure    </w:t>
      </w:r>
      <w:r>
        <w:t xml:space="preserve">   Lil    </w:t>
      </w:r>
      <w:r>
        <w:t xml:space="preserve">   Mattie    </w:t>
      </w:r>
      <w:r>
        <w:t xml:space="preserve">   Ornery    </w:t>
      </w:r>
      <w:r>
        <w:t xml:space="preserve">   Stricken    </w:t>
      </w:r>
      <w:r>
        <w:t xml:space="preserve">   Ushered    </w:t>
      </w:r>
      <w:r>
        <w:t xml:space="preserve">   Vince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Crunch</dc:title>
  <dcterms:created xsi:type="dcterms:W3CDTF">2021-10-11T05:00:18Z</dcterms:created>
  <dcterms:modified xsi:type="dcterms:W3CDTF">2021-10-11T05:00:18Z</dcterms:modified>
</cp:coreProperties>
</file>