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Crunchem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crunchem    </w:t>
      </w:r>
      <w:r>
        <w:t xml:space="preserve">   genius    </w:t>
      </w:r>
      <w:r>
        <w:t xml:space="preserve">   honey    </w:t>
      </w:r>
      <w:r>
        <w:t xml:space="preserve">   matilda    </w:t>
      </w:r>
      <w:r>
        <w:t xml:space="preserve">   pencil    </w:t>
      </w:r>
      <w:r>
        <w:t xml:space="preserve">   pops    </w:t>
      </w:r>
      <w:r>
        <w:t xml:space="preserve">   principal    </w:t>
      </w:r>
      <w:r>
        <w:t xml:space="preserve">   ruler    </w:t>
      </w:r>
      <w:r>
        <w:t xml:space="preserve">   school    </w:t>
      </w:r>
      <w:r>
        <w:t xml:space="preserve">   smart    </w:t>
      </w:r>
      <w:r>
        <w:t xml:space="preserve">   teacher    </w:t>
      </w:r>
      <w:r>
        <w:t xml:space="preserve">   trunchbull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Crunchem Pops</dc:title>
  <dcterms:created xsi:type="dcterms:W3CDTF">2021-10-11T04:59:47Z</dcterms:created>
  <dcterms:modified xsi:type="dcterms:W3CDTF">2021-10-11T04:59:47Z</dcterms:modified>
</cp:coreProperties>
</file>