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Crunchie Duckie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peers    </w:t>
      </w:r>
      <w:r>
        <w:t xml:space="preserve">   selfesteem    </w:t>
      </w:r>
      <w:r>
        <w:t xml:space="preserve">   FAMILY    </w:t>
      </w:r>
      <w:r>
        <w:t xml:space="preserve">   duckling    </w:t>
      </w:r>
      <w:r>
        <w:t xml:space="preserve">   pond    </w:t>
      </w:r>
      <w:r>
        <w:t xml:space="preserve">   mother    </w:t>
      </w:r>
      <w:r>
        <w:t xml:space="preserve">   kindness    </w:t>
      </w:r>
      <w:r>
        <w:t xml:space="preserve">   BEAUTIFUL    </w:t>
      </w:r>
      <w:r>
        <w:t xml:space="preserve">   KARMA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Crunchie Duckie </dc:title>
  <dcterms:created xsi:type="dcterms:W3CDTF">2021-10-11T05:00:35Z</dcterms:created>
  <dcterms:modified xsi:type="dcterms:W3CDTF">2021-10-11T05:00:35Z</dcterms:modified>
</cp:coreProperties>
</file>