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Crunchy Creature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venom    </w:t>
      </w:r>
      <w:r>
        <w:t xml:space="preserve">   creature power    </w:t>
      </w:r>
      <w:r>
        <w:t xml:space="preserve">   snake    </w:t>
      </w:r>
      <w:r>
        <w:t xml:space="preserve">   lizard    </w:t>
      </w:r>
      <w:r>
        <w:t xml:space="preserve">   cold blooded    </w:t>
      </w:r>
      <w:r>
        <w:t xml:space="preserve">   martin    </w:t>
      </w:r>
      <w:r>
        <w:t xml:space="preserve">   chris    </w:t>
      </w:r>
      <w:r>
        <w:t xml:space="preserve">   desert    </w:t>
      </w:r>
      <w:r>
        <w:t xml:space="preserve">   scales    </w:t>
      </w:r>
      <w:r>
        <w:t xml:space="preserve">   alligator    </w:t>
      </w:r>
      <w:r>
        <w:t xml:space="preserve">   turtle    </w:t>
      </w:r>
      <w:r>
        <w:t xml:space="preserve">   gecko    </w:t>
      </w:r>
      <w:r>
        <w:t xml:space="preserve">   rock python    </w:t>
      </w:r>
      <w:r>
        <w:t xml:space="preserve">   gila monster    </w:t>
      </w:r>
      <w:r>
        <w:t xml:space="preserve">   basilisk lizard    </w:t>
      </w:r>
      <w:r>
        <w:t xml:space="preserve">   draco lizard    </w:t>
      </w:r>
      <w:r>
        <w:t xml:space="preserve">   crocodile    </w:t>
      </w:r>
      <w:r>
        <w:t xml:space="preserve">   rattlesnake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Crunchy Creature Power</dc:title>
  <dcterms:created xsi:type="dcterms:W3CDTF">2021-10-11T05:00:29Z</dcterms:created>
  <dcterms:modified xsi:type="dcterms:W3CDTF">2021-10-11T05:00:29Z</dcterms:modified>
</cp:coreProperties>
</file>