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Crunchy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cup    </w:t>
      </w:r>
      <w:r>
        <w:t xml:space="preserve">   key    </w:t>
      </w:r>
      <w:r>
        <w:t xml:space="preserve">   cape    </w:t>
      </w:r>
      <w:r>
        <w:t xml:space="preserve">   stag    </w:t>
      </w:r>
      <w:r>
        <w:t xml:space="preserve">   queen    </w:t>
      </w:r>
      <w:r>
        <w:t xml:space="preserve">   king    </w:t>
      </w:r>
      <w:r>
        <w:t xml:space="preserve">   morgan    </w:t>
      </w:r>
      <w:r>
        <w:t xml:space="preserve">   annie    </w:t>
      </w:r>
      <w:r>
        <w:t xml:space="preserve">   Jack    </w:t>
      </w:r>
      <w:r>
        <w:t xml:space="preserve">   Camelot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Crunchy Quest </dc:title>
  <dcterms:created xsi:type="dcterms:W3CDTF">2021-10-11T04:59:05Z</dcterms:created>
  <dcterms:modified xsi:type="dcterms:W3CDTF">2021-10-11T04:59:05Z</dcterms:modified>
</cp:coreProperties>
</file>