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Crunchy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vaccine detox    </w:t>
      </w:r>
      <w:r>
        <w:t xml:space="preserve">   cosleeping    </w:t>
      </w:r>
      <w:r>
        <w:t xml:space="preserve">   breastfeeding    </w:t>
      </w:r>
      <w:r>
        <w:t xml:space="preserve">   vaccine injury    </w:t>
      </w:r>
      <w:r>
        <w:t xml:space="preserve">   home birth    </w:t>
      </w:r>
      <w:r>
        <w:t xml:space="preserve">   vaccine free    </w:t>
      </w:r>
      <w:r>
        <w:t xml:space="preserve">   unassisted birth    </w:t>
      </w:r>
      <w:r>
        <w:t xml:space="preserve">   free bleeding    </w:t>
      </w:r>
      <w:r>
        <w:t xml:space="preserve">   cloth diapers    </w:t>
      </w:r>
      <w:r>
        <w:t xml:space="preserve">   apple cider vinegar    </w:t>
      </w:r>
      <w:r>
        <w:t xml:space="preserve">   essential oils    </w:t>
      </w:r>
      <w:r>
        <w:t xml:space="preserve">   crunchy mom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Crunchy Word Search</dc:title>
  <dcterms:created xsi:type="dcterms:W3CDTF">2021-10-11T05:00:33Z</dcterms:created>
  <dcterms:modified xsi:type="dcterms:W3CDTF">2021-10-11T05:00:33Z</dcterms:modified>
</cp:coreProperties>
</file>