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 Revision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Perfumes    </w:t>
      </w:r>
      <w:r>
        <w:t xml:space="preserve">   Pilgrimages    </w:t>
      </w:r>
      <w:r>
        <w:t xml:space="preserve">   Heaven    </w:t>
      </w:r>
      <w:r>
        <w:t xml:space="preserve">   1189    </w:t>
      </w:r>
      <w:r>
        <w:t xml:space="preserve">   Coffee    </w:t>
      </w:r>
      <w:r>
        <w:t xml:space="preserve">   Third    </w:t>
      </w:r>
      <w:r>
        <w:t xml:space="preserve">   Straw    </w:t>
      </w:r>
      <w:r>
        <w:t xml:space="preserve">   Saladin    </w:t>
      </w:r>
      <w:r>
        <w:t xml:space="preserve">   Richard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 Revision Questions</dc:title>
  <dcterms:created xsi:type="dcterms:W3CDTF">2021-10-11T04:59:30Z</dcterms:created>
  <dcterms:modified xsi:type="dcterms:W3CDTF">2021-10-11T04:59:30Z</dcterms:modified>
</cp:coreProperties>
</file>