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Crusader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protects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Toe believe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protect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died for our 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holds your pants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Christ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News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Crusader Cross Puzzle</dc:title>
  <dcterms:created xsi:type="dcterms:W3CDTF">2021-10-11T04:59:55Z</dcterms:created>
  <dcterms:modified xsi:type="dcterms:W3CDTF">2021-10-11T04:59:55Z</dcterms:modified>
</cp:coreProperties>
</file>