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Crusades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crusade would be the only one that who would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month did the Christians arrive at the holy land?(Jerusalem)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Crusaders wore what on the first crusade?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crusades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of Hattin showcased how what the Christians were?(not organized)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 any other circumstances the Christian Crusaders could have been easily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crusade did the Christians lose in the same way they won the first?(After the 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kingdoms did the crusaders establish?(Jerusalem,Antioch...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Kings led troops into battle in the second crusade?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Christians won the first crusade who came back to take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the time the Christians had arrived the Seljuk dynasty had already began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islam’s, Christians and the Jews fighting for( the holy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first crusade?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month did the first crusade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one of the city that was established to further protect it he city from invasions?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crusade was successful?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Godfrey    </w:t>
      </w:r>
      <w:r>
        <w:t xml:space="preserve">   Four    </w:t>
      </w:r>
      <w:r>
        <w:t xml:space="preserve">   Nine     </w:t>
      </w:r>
      <w:r>
        <w:t xml:space="preserve">   Christians     </w:t>
      </w:r>
      <w:r>
        <w:t xml:space="preserve">   First    </w:t>
      </w:r>
      <w:r>
        <w:t xml:space="preserve">   Antioch    </w:t>
      </w:r>
      <w:r>
        <w:t xml:space="preserve">   Muslims    </w:t>
      </w:r>
      <w:r>
        <w:t xml:space="preserve">   Red Cross     </w:t>
      </w:r>
      <w:r>
        <w:t xml:space="preserve">   Defeated    </w:t>
      </w:r>
      <w:r>
        <w:t xml:space="preserve">   Crumble    </w:t>
      </w:r>
      <w:r>
        <w:t xml:space="preserve">   November    </w:t>
      </w:r>
      <w:r>
        <w:t xml:space="preserve">   June    </w:t>
      </w:r>
      <w:r>
        <w:t xml:space="preserve">   Second     </w:t>
      </w:r>
      <w:r>
        <w:t xml:space="preserve">   Several     </w:t>
      </w:r>
      <w:r>
        <w:t xml:space="preserve">   Disorganized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</dc:title>
  <dcterms:created xsi:type="dcterms:W3CDTF">2021-10-11T04:59:53Z</dcterms:created>
  <dcterms:modified xsi:type="dcterms:W3CDTF">2021-10-11T04:59:53Z</dcterms:modified>
</cp:coreProperties>
</file>