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Crusades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term used for someones sacred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Pope Urban II called for the first crusade in a sermon.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that means medieval military expedition to gain Holy 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led the first crusade in Constantinople?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Muslim military and political leader who led Islamic forces during the Crusades..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war waged for a religious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journey to a sacred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soldier who fights for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Who called all Christians in war against Muslims in order to reclaim their Holy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Crusades were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Crusades</dc:title>
  <dcterms:created xsi:type="dcterms:W3CDTF">2021-10-11T05:00:02Z</dcterms:created>
  <dcterms:modified xsi:type="dcterms:W3CDTF">2021-10-11T05:00:02Z</dcterms:modified>
</cp:coreProperties>
</file>