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plague that wiped out 1/3 of the people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Muslims in the 3d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cross stolen from the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religion developed among the ancient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name for the book One Thousand and One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the Crusades were fought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christians in the 3rd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manuscript record of the "Great Survey"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in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wars fought for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crusades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2021-10-11T04:59:11Z</dcterms:created>
  <dcterms:modified xsi:type="dcterms:W3CDTF">2021-10-11T04:59:11Z</dcterms:modified>
</cp:coreProperties>
</file>