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pope    </w:t>
      </w:r>
      <w:r>
        <w:t xml:space="preserve">   eggplant    </w:t>
      </w:r>
      <w:r>
        <w:t xml:space="preserve">   mushroom    </w:t>
      </w:r>
      <w:r>
        <w:t xml:space="preserve">   bellpeppers    </w:t>
      </w:r>
      <w:r>
        <w:t xml:space="preserve">   broccoli    </w:t>
      </w:r>
      <w:r>
        <w:t xml:space="preserve">   tomato    </w:t>
      </w:r>
      <w:r>
        <w:t xml:space="preserve">   columbianexchange    </w:t>
      </w:r>
      <w:r>
        <w:t xml:space="preserve">   zucchini    </w:t>
      </w:r>
      <w:r>
        <w:t xml:space="preserve">   Onions    </w:t>
      </w:r>
      <w:r>
        <w:t xml:space="preserve">   masters    </w:t>
      </w:r>
      <w:r>
        <w:t xml:space="preserve">   Slaves    </w:t>
      </w:r>
      <w:r>
        <w:t xml:space="preserve">   Crusade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2021-10-11T05:00:20Z</dcterms:created>
  <dcterms:modified xsi:type="dcterms:W3CDTF">2021-10-11T05:00:20Z</dcterms:modified>
</cp:coreProperties>
</file>