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Crusades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Byzantium    </w:t>
      </w:r>
      <w:r>
        <w:t xml:space="preserve">   Catholic Church    </w:t>
      </w:r>
      <w:r>
        <w:t xml:space="preserve">   Christ    </w:t>
      </w:r>
      <w:r>
        <w:t xml:space="preserve">   Christianity    </w:t>
      </w:r>
      <w:r>
        <w:t xml:space="preserve">   Clergy    </w:t>
      </w:r>
      <w:r>
        <w:t xml:space="preserve">   Clermont    </w:t>
      </w:r>
      <w:r>
        <w:t xml:space="preserve">   Crusade    </w:t>
      </w:r>
      <w:r>
        <w:t xml:space="preserve">   Holy Land    </w:t>
      </w:r>
      <w:r>
        <w:t xml:space="preserve">   Indulgence    </w:t>
      </w:r>
      <w:r>
        <w:t xml:space="preserve">   Jerusalem    </w:t>
      </w:r>
      <w:r>
        <w:t xml:space="preserve">   Knights    </w:t>
      </w:r>
      <w:r>
        <w:t xml:space="preserve">   Monasteries    </w:t>
      </w:r>
      <w:r>
        <w:t xml:space="preserve">   Papal Reform Movement    </w:t>
      </w:r>
      <w:r>
        <w:t xml:space="preserve">   Pilgrimage    </w:t>
      </w:r>
      <w:r>
        <w:t xml:space="preserve">   Papacy    </w:t>
      </w:r>
      <w:r>
        <w:t xml:space="preserve">   Pope Urban II    </w:t>
      </w:r>
      <w:r>
        <w:t xml:space="preserve">   Salvation    </w:t>
      </w:r>
      <w:r>
        <w:t xml:space="preserve">   Tithe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Crusades</dc:title>
  <dcterms:created xsi:type="dcterms:W3CDTF">2021-10-11T05:00:24Z</dcterms:created>
  <dcterms:modified xsi:type="dcterms:W3CDTF">2021-10-11T05:00:24Z</dcterms:modified>
</cp:coreProperties>
</file>