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Christians    </w:t>
      </w:r>
      <w:r>
        <w:t xml:space="preserve">   Church    </w:t>
      </w:r>
      <w:r>
        <w:t xml:space="preserve">   Crusade    </w:t>
      </w:r>
      <w:r>
        <w:t xml:space="preserve">   Europe    </w:t>
      </w:r>
      <w:r>
        <w:t xml:space="preserve">   Holy Land    </w:t>
      </w:r>
      <w:r>
        <w:t xml:space="preserve">   Islam    </w:t>
      </w:r>
      <w:r>
        <w:t xml:space="preserve">   Jerusalem    </w:t>
      </w:r>
      <w:r>
        <w:t xml:space="preserve">   medival    </w:t>
      </w:r>
      <w:r>
        <w:t xml:space="preserve">   Muslims    </w:t>
      </w:r>
      <w:r>
        <w:t xml:space="preserve">   Seven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2021-10-11T04:59:03Z</dcterms:created>
  <dcterms:modified xsi:type="dcterms:W3CDTF">2021-10-11T04:59:03Z</dcterms:modified>
</cp:coreProperties>
</file>