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Crusades Learning Check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Borrowing elements of culture from other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believes that Jesus is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possession of by force, after an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leader of military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Muslim General during the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and largest city of Israel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 held spiritually important to Christians, Muslims, and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expeditions to retrieve the Holy Land from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land marked off by another religion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England who was very skilled in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follower of the Islam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The__________ crusade that was very unsuccessful, many of the participants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people did in the Crusades in order to have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being forced to work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 of the Roman Catholic Church</w:t>
            </w:r>
          </w:p>
        </w:tc>
      </w:tr>
    </w:tbl>
    <w:p>
      <w:pPr>
        <w:pStyle w:val="WordBankMedium"/>
      </w:pPr>
      <w:r>
        <w:t xml:space="preserve">   Muslim    </w:t>
      </w:r>
      <w:r>
        <w:t xml:space="preserve">   Children's     </w:t>
      </w:r>
      <w:r>
        <w:t xml:space="preserve">   Richard    </w:t>
      </w:r>
      <w:r>
        <w:t xml:space="preserve">   Slave    </w:t>
      </w:r>
      <w:r>
        <w:t xml:space="preserve">   Crusades    </w:t>
      </w:r>
      <w:r>
        <w:t xml:space="preserve">   Trade    </w:t>
      </w:r>
      <w:r>
        <w:t xml:space="preserve">   Saladin    </w:t>
      </w:r>
      <w:r>
        <w:t xml:space="preserve">   Christian     </w:t>
      </w:r>
      <w:r>
        <w:t xml:space="preserve">   Cultural Diffusion    </w:t>
      </w:r>
      <w:r>
        <w:t xml:space="preserve">   Holy Land     </w:t>
      </w:r>
      <w:r>
        <w:t xml:space="preserve">   Pope    </w:t>
      </w:r>
      <w:r>
        <w:t xml:space="preserve">   Conquer    </w:t>
      </w:r>
      <w:r>
        <w:t xml:space="preserve">   Territory    </w:t>
      </w:r>
      <w:r>
        <w:t xml:space="preserve">   Military Leader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 Learning Check Crossword Puzzle</dc:title>
  <dcterms:created xsi:type="dcterms:W3CDTF">2021-10-11T04:59:54Z</dcterms:created>
  <dcterms:modified xsi:type="dcterms:W3CDTF">2021-10-11T04:59:54Z</dcterms:modified>
</cp:coreProperties>
</file>