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Crusades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Trade    </w:t>
      </w:r>
      <w:r>
        <w:t xml:space="preserve">   Feudal wars    </w:t>
      </w:r>
      <w:r>
        <w:t xml:space="preserve">   Holy land    </w:t>
      </w:r>
      <w:r>
        <w:t xml:space="preserve">   Christians    </w:t>
      </w:r>
      <w:r>
        <w:t xml:space="preserve">   Muslims    </w:t>
      </w:r>
      <w:r>
        <w:t xml:space="preserve">   Middle East    </w:t>
      </w:r>
      <w:r>
        <w:t xml:space="preserve">   Saladins    </w:t>
      </w:r>
      <w:r>
        <w:t xml:space="preserve">   Pope urban    </w:t>
      </w:r>
      <w:r>
        <w:t xml:space="preserve">   Black plaque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Puzzle</dc:title>
  <dcterms:created xsi:type="dcterms:W3CDTF">2021-10-11T04:59:56Z</dcterms:created>
  <dcterms:modified xsi:type="dcterms:W3CDTF">2021-10-11T04:59:56Z</dcterms:modified>
</cp:coreProperties>
</file>