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Crusades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Church that Al-Hakim burnt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Europe, during the MIddle Ages, most Europeans followed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of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adjective means dedicated or consecrated to God or a religious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fighters in the Crusades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 One the most important _____________ holidays that was practiced in the MIddle Ages  which is a month during which participants fast during the day to commemorate when God reveal the Quran to Muhammad, the founder of Islam.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people in North Africa and the Middle East practiced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. Western Europeans belonged to the ____________________ that was centered in Rome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core beliefs of Muslims, which gives the guidelines of the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Crusades is a fight to take control over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leader gathered the clergy and gave a speech at the Council of Clermont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Holiest City in the Middle East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Crusades Review </dc:title>
  <dcterms:created xsi:type="dcterms:W3CDTF">2021-10-11T04:59:59Z</dcterms:created>
  <dcterms:modified xsi:type="dcterms:W3CDTF">2021-10-11T04:59:59Z</dcterms:modified>
</cp:coreProperties>
</file>