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Crusades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apprentice    </w:t>
      </w:r>
      <w:r>
        <w:t xml:space="preserve">   chivalry    </w:t>
      </w:r>
      <w:r>
        <w:t xml:space="preserve">   clergy    </w:t>
      </w:r>
      <w:r>
        <w:t xml:space="preserve">   Crusades    </w:t>
      </w:r>
      <w:r>
        <w:t xml:space="preserve">   excommunication    </w:t>
      </w:r>
      <w:r>
        <w:t xml:space="preserve">   feudalism    </w:t>
      </w:r>
      <w:r>
        <w:t xml:space="preserve">   guild    </w:t>
      </w:r>
      <w:r>
        <w:t xml:space="preserve">   Holy Land    </w:t>
      </w:r>
      <w:r>
        <w:t xml:space="preserve">   Hundred Years' War     </w:t>
      </w:r>
      <w:r>
        <w:t xml:space="preserve">   Jerusalem    </w:t>
      </w:r>
      <w:r>
        <w:t xml:space="preserve">   knight    </w:t>
      </w:r>
      <w:r>
        <w:t xml:space="preserve">   Magna Carta    </w:t>
      </w:r>
      <w:r>
        <w:t xml:space="preserve">   manor    </w:t>
      </w:r>
      <w:r>
        <w:t xml:space="preserve">   medieval    </w:t>
      </w:r>
      <w:r>
        <w:t xml:space="preserve">   Middle Ages    </w:t>
      </w:r>
      <w:r>
        <w:t xml:space="preserve">   Model Parliament    </w:t>
      </w:r>
      <w:r>
        <w:t xml:space="preserve">   nation    </w:t>
      </w:r>
      <w:r>
        <w:t xml:space="preserve">   pilgrim    </w:t>
      </w:r>
      <w:r>
        <w:t xml:space="preserve">   serf    </w:t>
      </w:r>
      <w:r>
        <w:t xml:space="preserve">   troubadour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Crusades Word Search</dc:title>
  <dcterms:created xsi:type="dcterms:W3CDTF">2021-10-11T04:58:56Z</dcterms:created>
  <dcterms:modified xsi:type="dcterms:W3CDTF">2021-10-11T04:58:56Z</dcterms:modified>
</cp:coreProperties>
</file>