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Crusades and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christians stop first on the path to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Jerusalem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most crusaders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the Crusades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religion were the crusaders?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conflicts between Muslims and Christians?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travelled to Mecca from Africa and back and told his story about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children's movement in the Crusades?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called for the Crusades?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led the muslims during the Crusades?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crusades first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of the Christian Crusaders.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Crusades and Africa</dc:title>
  <dcterms:created xsi:type="dcterms:W3CDTF">2021-10-11T04:59:49Z</dcterms:created>
  <dcterms:modified xsi:type="dcterms:W3CDTF">2021-10-11T04:59:49Z</dcterms:modified>
</cp:coreProperties>
</file>