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Crusades and Culture in the Middle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vernacular literture, this heroic epic was popular in medieval Europe and described battles and political contents.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pertaining to a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advance or move along a course.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effect or result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decree by the pope that forbade priests from giving the sacraments of the church to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Bones or other objects connected with saints; considered to be worthy of worship by the faithful.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Military expeditions carried out by European Christians in the Middle Ages to regain the Holy Land from the Muslims.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annual direct tax, usually on land or property, that provided a regular source of income for the French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religion and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business organization hat has a separate legal entity with all the rights and responsibilities of an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Hostility toward or discrimination against Jews.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fifteenth century, government in which power had been centralized under a king or queen.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christian 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unbeliever; a term applied to the Muslims during the Crusades.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denial of basic Church doctrines.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eliminate.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by which secular rulers both chose nominees to church offices and gave them the symbols of their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medieval philosophical and theological system that tried to reconcile faith and reason.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language of everyday speech in a particular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interval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follow up or proceed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written or oral defamatory statement or representation that conveys an unjustly unfavorable impression.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and Culture in the Middle Ages </dc:title>
  <dcterms:created xsi:type="dcterms:W3CDTF">2021-10-11T05:00:08Z</dcterms:created>
  <dcterms:modified xsi:type="dcterms:W3CDTF">2021-10-11T05:00:08Z</dcterms:modified>
</cp:coreProperties>
</file>