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Crusades and 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Pledge    </w:t>
      </w:r>
      <w:r>
        <w:t xml:space="preserve">   Service    </w:t>
      </w:r>
      <w:r>
        <w:t xml:space="preserve">   Christian knights    </w:t>
      </w:r>
      <w:r>
        <w:t xml:space="preserve">   Crusades    </w:t>
      </w:r>
      <w:r>
        <w:t xml:space="preserve">   Dagger    </w:t>
      </w:r>
      <w:r>
        <w:t xml:space="preserve">   European    </w:t>
      </w:r>
      <w:r>
        <w:t xml:space="preserve">   Holy Land    </w:t>
      </w:r>
      <w:r>
        <w:t xml:space="preserve">   Jerusalem    </w:t>
      </w:r>
      <w:r>
        <w:t xml:space="preserve">   Knight    </w:t>
      </w:r>
      <w:r>
        <w:t xml:space="preserve">   Knighthood    </w:t>
      </w:r>
      <w:r>
        <w:t xml:space="preserve">   Lance    </w:t>
      </w:r>
      <w:r>
        <w:t xml:space="preserve">   Major    </w:t>
      </w:r>
      <w:r>
        <w:t xml:space="preserve">   Medieval    </w:t>
      </w:r>
      <w:r>
        <w:t xml:space="preserve">   Middle East    </w:t>
      </w:r>
      <w:r>
        <w:t xml:space="preserve">   Muslims    </w:t>
      </w:r>
      <w:r>
        <w:t xml:space="preserve">   Page    </w:t>
      </w:r>
      <w:r>
        <w:t xml:space="preserve">   Rapier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and Knights</dc:title>
  <dcterms:created xsi:type="dcterms:W3CDTF">2021-10-11T04:59:33Z</dcterms:created>
  <dcterms:modified xsi:type="dcterms:W3CDTF">2021-10-11T04:59:33Z</dcterms:modified>
</cp:coreProperties>
</file>