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is ronette's boyfriend going to school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Ronette's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Ronette's roommate and Hip-Hop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Ronette's poetry professor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literature does the main character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Ronette's bestfreind?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characters ex-boyfriend?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does Ronette, Marta, and Chyna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Ronette's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Ronette try to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university does Ronette's boyfriend attend?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Crush</dc:title>
  <dcterms:created xsi:type="dcterms:W3CDTF">2021-10-11T05:00:10Z</dcterms:created>
  <dcterms:modified xsi:type="dcterms:W3CDTF">2021-10-11T05:00:10Z</dcterms:modified>
</cp:coreProperties>
</file>