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animal marino invertebrado comestible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especie de graminea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preparacion culnaria que en un liquido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bebida alcóholica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bebida secrecíon nutritiva de color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bebida con cafeína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fruta curvada que tiene piel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sandwich que puede contener diferentes alimentos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Cereal: cultivo en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fruta comestible de sabor acido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tejido animal que se consume como alimento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fruta redonda usado en cocinar para dar sabor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carne que se prepara de varias maneras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plato de sabor dulce que se toma final de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Golsinas,caramelos azucar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Vida: liquido esencial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planta herbacea monoica de talle rasteros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potato vegetal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Comer comida,generalmente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fruta redonda dulce sana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Crusigrama</dc:title>
  <dcterms:created xsi:type="dcterms:W3CDTF">2021-10-11T04:59:12Z</dcterms:created>
  <dcterms:modified xsi:type="dcterms:W3CDTF">2021-10-11T04:59:12Z</dcterms:modified>
</cp:coreProperties>
</file>