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Crusigrama Biblico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primer rey de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Bautiso a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quien es el hijo de dios?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Madre de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hizo el arca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Quien fue llamado amigo de dios?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apedreado hasta la muerte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ultimo disipulo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hombre mas manso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hombre mas fuerte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tuvo doce hijos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trago un gran pez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Abrahan    </w:t>
      </w:r>
      <w:r>
        <w:t xml:space="preserve">   Maria    </w:t>
      </w:r>
      <w:r>
        <w:t xml:space="preserve">   Juan    </w:t>
      </w:r>
      <w:r>
        <w:t xml:space="preserve">   benjamin    </w:t>
      </w:r>
      <w:r>
        <w:t xml:space="preserve">   moises    </w:t>
      </w:r>
      <w:r>
        <w:t xml:space="preserve">   sanson    </w:t>
      </w:r>
      <w:r>
        <w:t xml:space="preserve">   saul    </w:t>
      </w:r>
      <w:r>
        <w:t xml:space="preserve">   Jonas    </w:t>
      </w:r>
      <w:r>
        <w:t xml:space="preserve">   Esteban    </w:t>
      </w:r>
      <w:r>
        <w:t xml:space="preserve">   noe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Crusigrama Biblico</dc:title>
  <dcterms:created xsi:type="dcterms:W3CDTF">2021-10-11T05:00:27Z</dcterms:created>
  <dcterms:modified xsi:type="dcterms:W3CDTF">2021-10-11T05:00:27Z</dcterms:modified>
</cp:coreProperties>
</file>