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Crusigrama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Ayer fui_____ para arreglarme el cabello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Sus_____ son muy grandes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Las______ son muy caras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El_____ me queda muy apretado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La_____ es color blanca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 bueno_____ para estar limpio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El____ es muy chiquito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Las_____ son de color rojo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bueno____ temprano en la noche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su_____ el de color negro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 la manana me______ de mi cama para ir al bano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 la manana me______ los dientes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Crusigrama  </dc:title>
  <dcterms:created xsi:type="dcterms:W3CDTF">2021-10-11T04:59:41Z</dcterms:created>
  <dcterms:modified xsi:type="dcterms:W3CDTF">2021-10-11T04:59:41Z</dcterms:modified>
</cp:coreProperties>
</file>