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Crust Pizzeria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garlic    </w:t>
      </w:r>
      <w:r>
        <w:t xml:space="preserve">   jalepenos    </w:t>
      </w:r>
      <w:r>
        <w:t xml:space="preserve">   delivery    </w:t>
      </w:r>
      <w:r>
        <w:t xml:space="preserve">   eggplant    </w:t>
      </w:r>
      <w:r>
        <w:t xml:space="preserve">   basil    </w:t>
      </w:r>
      <w:r>
        <w:t xml:space="preserve">   oregano    </w:t>
      </w:r>
      <w:r>
        <w:t xml:space="preserve">   yeast    </w:t>
      </w:r>
      <w:r>
        <w:t xml:space="preserve">   mozzarella    </w:t>
      </w:r>
      <w:r>
        <w:t xml:space="preserve">   anchovies    </w:t>
      </w:r>
      <w:r>
        <w:t xml:space="preserve">   pineapple    </w:t>
      </w:r>
      <w:r>
        <w:t xml:space="preserve">   pepperoni    </w:t>
      </w:r>
      <w:r>
        <w:t xml:space="preserve">   pizza    </w:t>
      </w:r>
      <w:r>
        <w:t xml:space="preserve">   crust    </w:t>
      </w:r>
      <w:r>
        <w:t xml:space="preserve">   sausage    </w:t>
      </w:r>
      <w:r>
        <w:t xml:space="preserve">   mushrooms    </w:t>
      </w:r>
      <w:r>
        <w:t xml:space="preserve">   pizzeria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Crust Pizzeria</dc:title>
  <dcterms:created xsi:type="dcterms:W3CDTF">2021-10-11T05:00:15Z</dcterms:created>
  <dcterms:modified xsi:type="dcterms:W3CDTF">2021-10-11T05:00:15Z</dcterms:modified>
</cp:coreProperties>
</file>