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Crustacean &amp; Mollusk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Oysters are fund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has both male and female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species of crab is most common in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Craw fish that how many days to reach market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 became a popular marine farm animal in the 1970's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crustacean has a big toothed crusher claw and a finer-edged ripper claw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Abalone will bleed to death if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lobster has how many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animal grows to half the length of your thumb by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Free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 craw fish do when the water temps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mussel is more colorful males or females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lobster has what type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Female lobsters mate after they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climate do snails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does a craw fish grow when they molt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big can a lobster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Oysters reproduce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important commercially recognized clam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male crabs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climate is suitable for farming freshwater 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snail has a single flat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crustacean has swimming 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lobster is what type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Shrimp ponds should not flood because shrimp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a mud bug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Mussels spawn 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Snail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Mussels are grown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are female crabs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Crustacean &amp; Mollusk Review </dc:title>
  <dcterms:created xsi:type="dcterms:W3CDTF">2021-10-11T05:00:12Z</dcterms:created>
  <dcterms:modified xsi:type="dcterms:W3CDTF">2021-10-11T05:00:12Z</dcterms:modified>
</cp:coreProperties>
</file>