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Cruza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send/demand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acheive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join/combine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prune/trim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exaggerate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hope/wait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announce/narrate</w:t>
            </w:r>
          </w:p>
        </w:tc>
      </w:tr>
    </w:tbl>
    <w:p>
      <w:pPr>
        <w:pStyle w:val="WordBankMedium"/>
      </w:pPr>
      <w:r>
        <w:t xml:space="preserve">   fracasar    </w:t>
      </w:r>
      <w:r>
        <w:t xml:space="preserve">   proteger    </w:t>
      </w:r>
      <w:r>
        <w:t xml:space="preserve">   lograr    </w:t>
      </w:r>
      <w:r>
        <w:t xml:space="preserve">   narrar    </w:t>
      </w:r>
      <w:r>
        <w:t xml:space="preserve">   tomar    </w:t>
      </w:r>
      <w:r>
        <w:t xml:space="preserve">   cruzar    </w:t>
      </w:r>
      <w:r>
        <w:t xml:space="preserve">   unir    </w:t>
      </w:r>
      <w:r>
        <w:t xml:space="preserve">   sacar    </w:t>
      </w:r>
      <w:r>
        <w:t xml:space="preserve">   inspeccionar    </w:t>
      </w:r>
      <w:r>
        <w:t xml:space="preserve">   mandar    </w:t>
      </w:r>
      <w:r>
        <w:t xml:space="preserve">   sufrir    </w:t>
      </w:r>
      <w:r>
        <w:t xml:space="preserve">   tuitear    </w:t>
      </w:r>
      <w:r>
        <w:t xml:space="preserve">   valorar    </w:t>
      </w:r>
      <w:r>
        <w:t xml:space="preserve">   podar    </w:t>
      </w:r>
      <w:r>
        <w:t xml:space="preserve">   instalar    </w:t>
      </w:r>
      <w:r>
        <w:t xml:space="preserve">   preguntar    </w:t>
      </w:r>
      <w:r>
        <w:t xml:space="preserve">   esperar    </w:t>
      </w:r>
      <w:r>
        <w:t xml:space="preserve">   exagerar    </w:t>
      </w:r>
      <w:r>
        <w:t xml:space="preserve">   fumar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Cruza Palabras</dc:title>
  <dcterms:created xsi:type="dcterms:W3CDTF">2021-10-11T05:00:10Z</dcterms:created>
  <dcterms:modified xsi:type="dcterms:W3CDTF">2021-10-11T05:00:10Z</dcterms:modified>
</cp:coreProperties>
</file>