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Cruza Palabras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 ( owe)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cumplir #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Cruza Palabras </dc:title>
  <dcterms:created xsi:type="dcterms:W3CDTF">2021-10-11T05:00:12Z</dcterms:created>
  <dcterms:modified xsi:type="dcterms:W3CDTF">2021-10-11T05:00:12Z</dcterms:modified>
</cp:coreProperties>
</file>