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Cruza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admit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take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hope for (wait for)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scuba dive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check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turn off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Cruza Palabras</dc:title>
  <dcterms:created xsi:type="dcterms:W3CDTF">2021-10-11T04:59:20Z</dcterms:created>
  <dcterms:modified xsi:type="dcterms:W3CDTF">2021-10-11T04:59:20Z</dcterms:modified>
</cp:coreProperties>
</file>